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intersect forming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 common side and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or more points that lay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measures its steepness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which passes through a vertex of a triangle, and meets the opposite side at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A=B, then B=A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that measures a lines steepness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 of adjacent, supplementary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lines are crossed by another line the angles in matching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Points on the same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Divides a line segment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geometric figure that is congruent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to angles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that contains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that add up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in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lines in a plane that do not meet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that cuts across two or more lines</w:t>
            </w:r>
          </w:p>
        </w:tc>
      </w:tr>
    </w:tbl>
    <w:p>
      <w:pPr>
        <w:pStyle w:val="WordBankLarge"/>
      </w:pPr>
      <w:r>
        <w:t xml:space="preserve">   Coplanar    </w:t>
      </w:r>
      <w:r>
        <w:t xml:space="preserve">   Perpendicular    </w:t>
      </w:r>
      <w:r>
        <w:t xml:space="preserve">   Linear Pair    </w:t>
      </w:r>
      <w:r>
        <w:t xml:space="preserve">   Reflective property    </w:t>
      </w:r>
      <w:r>
        <w:t xml:space="preserve">   Congruent    </w:t>
      </w:r>
      <w:r>
        <w:t xml:space="preserve">   Perpendicular bisector    </w:t>
      </w:r>
      <w:r>
        <w:t xml:space="preserve">   Colinear    </w:t>
      </w:r>
      <w:r>
        <w:t xml:space="preserve">   Adjacent Angle    </w:t>
      </w:r>
      <w:r>
        <w:t xml:space="preserve">   Acute    </w:t>
      </w:r>
      <w:r>
        <w:t xml:space="preserve">   Symmetric property    </w:t>
      </w:r>
      <w:r>
        <w:t xml:space="preserve">   Right Tirangle    </w:t>
      </w:r>
      <w:r>
        <w:t xml:space="preserve">   Intersect    </w:t>
      </w:r>
      <w:r>
        <w:t xml:space="preserve">   Complentary    </w:t>
      </w:r>
      <w:r>
        <w:t xml:space="preserve">   Right angle     </w:t>
      </w:r>
      <w:r>
        <w:t xml:space="preserve">   Slope    </w:t>
      </w:r>
      <w:r>
        <w:t xml:space="preserve">   Transversal    </w:t>
      </w:r>
      <w:r>
        <w:t xml:space="preserve">   altitude    </w:t>
      </w:r>
      <w:r>
        <w:t xml:space="preserve">   corresponding angles    </w:t>
      </w:r>
      <w:r>
        <w:t xml:space="preserve">   parallel    </w:t>
      </w:r>
      <w:r>
        <w:t xml:space="preserve">   supplementary     </w:t>
      </w:r>
      <w:r>
        <w:t xml:space="preserve">   angle bisector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2021-10-11T11:52:48Z</dcterms:created>
  <dcterms:modified xsi:type="dcterms:W3CDTF">2021-10-11T11:52:48Z</dcterms:modified>
</cp:coreProperties>
</file>