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same on both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angle that forms when 2 radii meet at the center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object that has both magnitude and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area of all 6 faces of a cube added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number of cubic units that will fill a pyramid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stretched circle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less then or equal arc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4/3 pie squared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angle formed by 2 chords in a circle which have a common endpoint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distance along the arc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size of a mathematical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circles with a common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greater or equal arc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circle enclosed by 2 radii of a circle and their intercepted arc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relationship between the sides and angles of a oblique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3D solid which consist of a collection of polygons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ratio of the hypotenuse to the shorter side adjacent to an acute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law in trigonometry with "co" in front of "sines"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cubes,pyramids,cylinders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straight line segment whose endpoints both lie on the circle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crossword</dc:title>
  <dcterms:created xsi:type="dcterms:W3CDTF">2021-10-11T11:53:28Z</dcterms:created>
  <dcterms:modified xsi:type="dcterms:W3CDTF">2021-10-11T11:53:28Z</dcterms:modified>
</cp:coreProperties>
</file>