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joining one variable from the row and one variable from the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on a line segment that divides it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the numbers in value order and find the middle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the value of a quantity divided by the elapsed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all x's, such that x is greater than 0"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because as long as it's applied correctly, the nth term can be determined.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polynomial function is the behavior of the graph of f(x) as x approaches positive infinity or negative infinity.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sequence of numbers indexed by an integer and generated by solving a recurrence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value that you get closer and closer to, but never quite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data value is the number of times the data value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set of all possible x-values which will make the function "work", and will output real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sequence of numbers where each term after the first is found by multiplying the previous one by a fixed, non-zero number called the common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sequence of numbers such that the difference between the consecutive terms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shape with 4 straight sides where opposite sides are parallel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collection of ordered pairs containing one object from each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average of the numbers: a calculated "central" value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ratio of the sum of the joint relative frequency in a row or column and the total number of data values.</w:t>
            </w:r>
          </w:p>
        </w:tc>
      </w:tr>
    </w:tbl>
    <w:p>
      <w:pPr>
        <w:pStyle w:val="WordBankLarge"/>
      </w:pPr>
      <w:r>
        <w:t xml:space="preserve">   geometric sequences    </w:t>
      </w:r>
      <w:r>
        <w:t xml:space="preserve">   quadrilaterals    </w:t>
      </w:r>
      <w:r>
        <w:t xml:space="preserve">   average rate of change    </w:t>
      </w:r>
      <w:r>
        <w:t xml:space="preserve">   end behavior     </w:t>
      </w:r>
      <w:r>
        <w:t xml:space="preserve">   domain    </w:t>
      </w:r>
      <w:r>
        <w:t xml:space="preserve">   set notation     </w:t>
      </w:r>
      <w:r>
        <w:t xml:space="preserve">   relation    </w:t>
      </w:r>
      <w:r>
        <w:t xml:space="preserve">   frequency table    </w:t>
      </w:r>
      <w:r>
        <w:t xml:space="preserve">   joint relative    </w:t>
      </w:r>
      <w:r>
        <w:t xml:space="preserve">   explicit formula     </w:t>
      </w:r>
      <w:r>
        <w:t xml:space="preserve">   asymptote     </w:t>
      </w:r>
      <w:r>
        <w:t xml:space="preserve">   recursive sequences    </w:t>
      </w:r>
      <w:r>
        <w:t xml:space="preserve">   arithmetic sequences     </w:t>
      </w:r>
      <w:r>
        <w:t xml:space="preserve">   parallelogram    </w:t>
      </w:r>
      <w:r>
        <w:t xml:space="preserve">   midpoint    </w:t>
      </w:r>
      <w:r>
        <w:t xml:space="preserve">   mean    </w:t>
      </w:r>
      <w:r>
        <w:t xml:space="preserve">   median     </w:t>
      </w:r>
      <w:r>
        <w:t xml:space="preserve">   marginal relative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2021-10-11T11:54:13Z</dcterms:created>
  <dcterms:modified xsi:type="dcterms:W3CDTF">2021-10-11T11:54:13Z</dcterms:modified>
</cp:coreProperties>
</file>