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value that does not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equation with no independent variable is raised to a power greater than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find the unknown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single number or variable seperated by + or - 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for Y values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Solved by rise over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Divides a quadratic function into two halfs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opposite of Multiplication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reduce a fraction to its lowest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operation is 3*3?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Rewriting of an expression to make it simpler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ax^2+bx+c is the start to the....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X is input Y is.....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unknown number represented by a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number in front of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mathematical sentence that has two or more equal sides separated by a equal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number to the top right of  a base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for X values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combination of numbers and letters</w:t>
            </w:r>
          </w:p>
        </w:tc>
      </w:tr>
    </w:tbl>
    <w:p>
      <w:pPr>
        <w:pStyle w:val="WordBankLarge"/>
      </w:pPr>
      <w:r>
        <w:t xml:space="preserve">   equation    </w:t>
      </w:r>
      <w:r>
        <w:t xml:space="preserve">   output    </w:t>
      </w:r>
      <w:r>
        <w:t xml:space="preserve">   Variable     </w:t>
      </w:r>
      <w:r>
        <w:t xml:space="preserve">   expression    </w:t>
      </w:r>
      <w:r>
        <w:t xml:space="preserve">   Power    </w:t>
      </w:r>
      <w:r>
        <w:t xml:space="preserve">   Constant    </w:t>
      </w:r>
      <w:r>
        <w:t xml:space="preserve">   Coefficient    </w:t>
      </w:r>
      <w:r>
        <w:t xml:space="preserve">   Term    </w:t>
      </w:r>
      <w:r>
        <w:t xml:space="preserve">   Simplify    </w:t>
      </w:r>
      <w:r>
        <w:t xml:space="preserve">   Multiplication    </w:t>
      </w:r>
      <w:r>
        <w:t xml:space="preserve">   reduction    </w:t>
      </w:r>
      <w:r>
        <w:t xml:space="preserve">   linear function    </w:t>
      </w:r>
      <w:r>
        <w:t xml:space="preserve">   Quadratic formula    </w:t>
      </w:r>
      <w:r>
        <w:t xml:space="preserve">   Division    </w:t>
      </w:r>
      <w:r>
        <w:t xml:space="preserve">   solve    </w:t>
      </w:r>
      <w:r>
        <w:t xml:space="preserve">   Axis of Symmetry     </w:t>
      </w:r>
      <w:r>
        <w:t xml:space="preserve">   slope    </w:t>
      </w:r>
      <w:r>
        <w:t xml:space="preserve">   Negative    </w:t>
      </w:r>
      <w:r>
        <w:t xml:space="preserve">   Domain    </w:t>
      </w:r>
      <w:r>
        <w:t xml:space="preserve">   Range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 puzzle</dc:title>
  <dcterms:created xsi:type="dcterms:W3CDTF">2021-10-11T11:54:19Z</dcterms:created>
  <dcterms:modified xsi:type="dcterms:W3CDTF">2021-10-11T11:54:19Z</dcterms:modified>
</cp:coreProperties>
</file>