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two distinct pairs of equal adjacent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shape that only has 2 dimensions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two-dimensional figure  that when folded it forms a 3-dimensional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that has four right angels and four equal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two or more geometric figures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endpoint of two or more rays or line segments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faces formed by congruent polygons that lie in a parallel plans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occupied by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square units it takes to completely fill a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of a pair of faces in a 3-dimensional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2021-10-11T11:54:25Z</dcterms:created>
  <dcterms:modified xsi:type="dcterms:W3CDTF">2021-10-11T11:54:25Z</dcterms:modified>
</cp:coreProperties>
</file>