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extra credit </w:t>
      </w:r>
    </w:p>
    <w:p>
      <w:pPr>
        <w:pStyle w:val="Questions"/>
      </w:pPr>
      <w:r>
        <w:t xml:space="preserve">1. UTYQAILNEI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LBAIERVA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RAPGH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LAISETO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GERAERT HANT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LESS THNA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AQSUEOTNI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SBOLTUEA ELAVU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NJUINICSOTD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CFATOR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CPTERFE EUSQAR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ALER MNRUEB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AUNTALR MERUBN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LEWHO NUMEBR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NRETGEI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LANIOART URNEBM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IAATNRLRIO MBRNEU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X ASXI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 XSAI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Y ENETCPRTI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extra credit </dc:title>
  <dcterms:created xsi:type="dcterms:W3CDTF">2021-10-11T11:53:46Z</dcterms:created>
  <dcterms:modified xsi:type="dcterms:W3CDTF">2021-10-11T11:53:46Z</dcterms:modified>
</cp:coreProperties>
</file>