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number under a radical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is a  number that you can express as a/b where a and b are integers and b 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in the form a + bi where a and b are real numbers and i is the imaginary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Exponents written as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all rational and irrational numbers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is a number that cannot be expressed as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or difference of many monomials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square 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have the same root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little number above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in the cavity of the symbol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2021-10-11T11:51:28Z</dcterms:created>
  <dcterms:modified xsi:type="dcterms:W3CDTF">2021-10-11T11:51:28Z</dcterms:modified>
</cp:coreProperties>
</file>