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numbers    </w:t>
      </w:r>
      <w:r>
        <w:t xml:space="preserve">   paper    </w:t>
      </w:r>
      <w:r>
        <w:t xml:space="preserve">   answere    </w:t>
      </w:r>
      <w:r>
        <w:t xml:space="preserve">   nopen    </w:t>
      </w:r>
      <w:r>
        <w:t xml:space="preserve">   pencil    </w:t>
      </w:r>
      <w:r>
        <w:t xml:space="preserve">   more    </w:t>
      </w:r>
      <w:r>
        <w:t xml:space="preserve">   suck    </w:t>
      </w:r>
      <w:r>
        <w:t xml:space="preserve">   mathpogo    </w:t>
      </w:r>
      <w:r>
        <w:t xml:space="preserve">   terms    </w:t>
      </w:r>
      <w:r>
        <w:t xml:space="preserve">   product    </w:t>
      </w:r>
      <w:r>
        <w:t xml:space="preserve">   solve    </w:t>
      </w:r>
      <w:r>
        <w:t xml:space="preserve">   multiple    </w:t>
      </w:r>
      <w:r>
        <w:t xml:space="preserve">   divide    </w:t>
      </w:r>
      <w:r>
        <w:t xml:space="preserve">   math    </w:t>
      </w:r>
      <w:r>
        <w:t xml:space="preserve">   subtract    </w:t>
      </w:r>
      <w:r>
        <w:t xml:space="preserve">   add    </w:t>
      </w:r>
      <w:r>
        <w:t xml:space="preserve">   exponents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fun</dc:title>
  <dcterms:created xsi:type="dcterms:W3CDTF">2021-10-11T11:54:52Z</dcterms:created>
  <dcterms:modified xsi:type="dcterms:W3CDTF">2021-10-11T11:54:52Z</dcterms:modified>
</cp:coreProperties>
</file>