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TWENTY SEVEN    </w:t>
      </w:r>
      <w:r>
        <w:t xml:space="preserve">   TWENTY ONE    </w:t>
      </w:r>
      <w:r>
        <w:t xml:space="preserve">   TWENTY FOUR    </w:t>
      </w:r>
      <w:r>
        <w:t xml:space="preserve">   TWENTY FIVE    </w:t>
      </w:r>
      <w:r>
        <w:t xml:space="preserve">   TWENTY    </w:t>
      </w:r>
      <w:r>
        <w:t xml:space="preserve">   TWELVE    </w:t>
      </w:r>
      <w:r>
        <w:t xml:space="preserve">   THIRTY SIX    </w:t>
      </w:r>
      <w:r>
        <w:t xml:space="preserve">   THIRTY    </w:t>
      </w:r>
      <w:r>
        <w:t xml:space="preserve">   TEN    </w:t>
      </w:r>
      <w:r>
        <w:t xml:space="preserve">   SIXTY SIX    </w:t>
      </w:r>
      <w:r>
        <w:t xml:space="preserve">   SIXTEEN    </w:t>
      </w:r>
      <w:r>
        <w:t xml:space="preserve">   SIX    </w:t>
      </w:r>
      <w:r>
        <w:t xml:space="preserve">   SEVENTY TWO    </w:t>
      </w:r>
      <w:r>
        <w:t xml:space="preserve">   ONE HUNDRED FOURTY FOUR    </w:t>
      </w:r>
      <w:r>
        <w:t xml:space="preserve">   NINETY    </w:t>
      </w:r>
      <w:r>
        <w:t xml:space="preserve">   NINE    </w:t>
      </w:r>
      <w:r>
        <w:t xml:space="preserve">   FOURTY FIVE    </w:t>
      </w:r>
      <w:r>
        <w:t xml:space="preserve">   FOURTY EIGHT    </w:t>
      </w:r>
      <w:r>
        <w:t xml:space="preserve">   FOURTY    </w:t>
      </w:r>
      <w:r>
        <w:t xml:space="preserve">   FOURTEEN    </w:t>
      </w:r>
      <w:r>
        <w:t xml:space="preserve">   FOUR    </w:t>
      </w:r>
      <w:r>
        <w:t xml:space="preserve">   FIFTY SIX    </w:t>
      </w:r>
      <w:r>
        <w:t xml:space="preserve">   FIFTY FOUR    </w:t>
      </w:r>
      <w:r>
        <w:t xml:space="preserve">   EIGHTY ONE    </w:t>
      </w:r>
      <w:r>
        <w:t xml:space="preserve">  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2021-10-11T11:54:57Z</dcterms:created>
  <dcterms:modified xsi:type="dcterms:W3CDTF">2021-10-11T11:54:57Z</dcterms:modified>
</cp:coreProperties>
</file>