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longest side of a right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horizontal number line on a coordinate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number that when multiplied by itself twice is equal to the given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number, a variable, or the product of a number and one or more variables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terms that have exactly the same variable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axes divide the plane into four sections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all rational and irrational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number of the horizontal units a point is from the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decimal that 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numbers that cannot be written in the form a/b?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shows the relationship between the legs and the hypotenuse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decimal that repeats the same digit or group of digits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vertical number line on a coordinate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number that is the square of a whole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numbers that can be written in the form a/b?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grid formed by the intersection of two number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number that is the cube of a whole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number that when multiplied by itself is equal to the given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two shortest sides of a right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point where the axis intersect?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terms:created xsi:type="dcterms:W3CDTF">2021-10-11T11:54:14Z</dcterms:created>
  <dcterms:modified xsi:type="dcterms:W3CDTF">2021-10-11T11:54:14Z</dcterms:modified>
</cp:coreProperties>
</file>