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number of times that a number is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or expression that is used as a factor in a repeated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it is written with a base and an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one of the elements contributing to a particular result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any term is divide by some other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number written next to a number but smaller in actual printed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group of numbers or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states that you can add or multiply regardless of how the numbers are grouped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that says that multiplying two numbers is the same as multiplying one of those numbers by the sum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just means that you separate each digit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you divide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numbers to subtract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states that order does not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obtained by multiplying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not be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just the answer in a regular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fun facts</dc:title>
  <dcterms:created xsi:type="dcterms:W3CDTF">2021-10-11T11:54:12Z</dcterms:created>
  <dcterms:modified xsi:type="dcterms:W3CDTF">2021-10-11T11:54:12Z</dcterms:modified>
</cp:coreProperties>
</file>