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percentage    </w:t>
      </w:r>
      <w:r>
        <w:t xml:space="preserve">   median    </w:t>
      </w:r>
      <w:r>
        <w:t xml:space="preserve">   y axis    </w:t>
      </w:r>
      <w:r>
        <w:t xml:space="preserve">   variable    </w:t>
      </w:r>
      <w:r>
        <w:t xml:space="preserve">   coefficient    </w:t>
      </w:r>
      <w:r>
        <w:t xml:space="preserve">   algebra    </w:t>
      </w:r>
      <w:r>
        <w:t xml:space="preserve">   statistics    </w:t>
      </w:r>
      <w:r>
        <w:t xml:space="preserve">   surface area    </w:t>
      </w:r>
      <w:r>
        <w:t xml:space="preserve">   volume    </w:t>
      </w:r>
      <w:r>
        <w:t xml:space="preserve">   circumference    </w:t>
      </w:r>
      <w:r>
        <w:t xml:space="preserve">   diameter    </w:t>
      </w:r>
      <w:r>
        <w:t xml:space="preserve">   range    </w:t>
      </w:r>
      <w:r>
        <w:t xml:space="preserve">   mean absolute deviation    </w:t>
      </w:r>
      <w:r>
        <w:t xml:space="preserve">   proportion    </w:t>
      </w:r>
      <w:r>
        <w:t xml:space="preserve">   linear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mania</dc:title>
  <dcterms:created xsi:type="dcterms:W3CDTF">2021-10-11T11:53:55Z</dcterms:created>
  <dcterms:modified xsi:type="dcterms:W3CDTF">2021-10-11T11:53:55Z</dcterms:modified>
</cp:coreProperties>
</file>