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trying multiple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trying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happens alot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successful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trying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solving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gains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doing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equivalent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mindset</dc:title>
  <dcterms:created xsi:type="dcterms:W3CDTF">2021-10-11T11:55:03Z</dcterms:created>
  <dcterms:modified xsi:type="dcterms:W3CDTF">2021-10-11T11:55:03Z</dcterms:modified>
</cp:coreProperties>
</file>