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rectangular array of numbers closed in a bracket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find angles in navigation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variation on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hypotenuse over adjacent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equation y=mx+b, m represents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opposite over hypotenuse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all points in a plane that lie a given distance to a given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variation on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adjacent over hypotenuse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statement where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fixed points used to determine the points that form a conic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statement where one expression is greater or less than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four regions of a 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speed of a plane relative 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expression a-b and a+b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quadratic function that has a negative squared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quadratic function that has one squared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over adjacent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the distance of a circle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adjacent over opposite equals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hypotenuse over opposite equals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polynomial with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circle containing a major and minor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twice the radius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puzzle </dc:title>
  <dcterms:created xsi:type="dcterms:W3CDTF">2021-10-11T11:54:10Z</dcterms:created>
  <dcterms:modified xsi:type="dcterms:W3CDTF">2021-10-11T11:54:10Z</dcterms:modified>
</cp:coreProperties>
</file>