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puzzle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whose decimal form is nonterminating and nonrepeating.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defined as a function,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or symbol used to represent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algebraic expression with three unlike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phrase involving at least one variable and sometimes numbers and operation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the lengths of the sides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underneath the root symbol. So, in√𝑎 𝑏 , the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quantity that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 theorem that states a relationship that exists in any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numbers 0, 1, 2, 3, ….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express a polynomial by putting the terms in descending exponent 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: A number expressible in the form a/b or – a/b for some fraction a/b.  The rational numbers include the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multiplied by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numbers ...,–3,–2,–1,0,1,2,3,…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algebraic expression with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amount something can 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or more integers are multiplied, each integer is a factor of the product. "To factor" means to write the number or term as a product of its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symbol,√𝑎 𝑏 , which is read "the bth root of a,"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number, a variable, or a product of numbers and variables</w:t>
            </w:r>
          </w:p>
        </w:tc>
      </w:tr>
    </w:tbl>
    <w:p>
      <w:pPr>
        <w:pStyle w:val="WordBankLarge"/>
      </w:pPr>
      <w:r>
        <w:t xml:space="preserve">   compacity     </w:t>
      </w:r>
      <w:r>
        <w:t xml:space="preserve">   circumference     </w:t>
      </w:r>
      <w:r>
        <w:t xml:space="preserve">   Coefficient    </w:t>
      </w:r>
      <w:r>
        <w:t xml:space="preserve">   Constant Term    </w:t>
      </w:r>
      <w:r>
        <w:t xml:space="preserve">   Expression    </w:t>
      </w:r>
      <w:r>
        <w:t xml:space="preserve">   Factor    </w:t>
      </w:r>
      <w:r>
        <w:t xml:space="preserve">   Integer    </w:t>
      </w:r>
      <w:r>
        <w:t xml:space="preserve">   Irrational Number    </w:t>
      </w:r>
      <w:r>
        <w:t xml:space="preserve">   Monomial Expression    </w:t>
      </w:r>
      <w:r>
        <w:t xml:space="preserve">   Perimeter    </w:t>
      </w:r>
      <w:r>
        <w:t xml:space="preserve">   Polynomial function    </w:t>
      </w:r>
      <w:r>
        <w:t xml:space="preserve">   Pythagorean Theorem    </w:t>
      </w:r>
      <w:r>
        <w:t xml:space="preserve">   Radical    </w:t>
      </w:r>
      <w:r>
        <w:t xml:space="preserve">   Radicand    </w:t>
      </w:r>
      <w:r>
        <w:t xml:space="preserve">   Rational Number    </w:t>
      </w:r>
      <w:r>
        <w:t xml:space="preserve">   Standard Form of a Polynomial    </w:t>
      </w:r>
      <w:r>
        <w:t xml:space="preserve">   Term    </w:t>
      </w:r>
      <w:r>
        <w:t xml:space="preserve">   Trinomial    </w:t>
      </w:r>
      <w:r>
        <w:t xml:space="preserve">   Variable    </w:t>
      </w:r>
      <w:r>
        <w:t xml:space="preserve">   Volume    </w:t>
      </w:r>
      <w:r>
        <w:t xml:space="preserve">   Whole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 unit 1</dc:title>
  <dcterms:created xsi:type="dcterms:W3CDTF">2021-10-12T20:26:33Z</dcterms:created>
  <dcterms:modified xsi:type="dcterms:W3CDTF">2021-10-12T20:26:33Z</dcterms:modified>
</cp:coreProperties>
</file>