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study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336 + 25p &lt; 550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9.7% as a decimal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Solove 2/3n - 6=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solve x/9 = 4/6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percent of increase from 4 to 7.5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150%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Suppose you deposit $400 in savings account. the interest rate is 5% per year.Find simple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0.36 as a percent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0.333 as a percent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 store's percent of markup is 67%. A CD costs the store $10.15. find the markup.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 + 0.15x = 37.25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85% of 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-5y + 3 &gt;_ 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Solove 9a + 2 = 4a - 18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the percent of decrease from 1,500 to 1,416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study sheet</dc:title>
  <dcterms:created xsi:type="dcterms:W3CDTF">2021-10-11T11:54:30Z</dcterms:created>
  <dcterms:modified xsi:type="dcterms:W3CDTF">2021-10-11T11:54:30Z</dcterms:modified>
</cp:coreProperties>
</file>