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symbol that shows an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satement that of two mathmatical expression the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is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 the line crosses by the y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extent or measurement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factorize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ratio of whole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symblos and operators grouped together that showed the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top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a number or equation simpler by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expressed a ratio of two intergers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outside of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result obtained by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used to multiply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relationship or rule expressed in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bottom number in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value that when multiplied by itself if gives the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Consisting of several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steep a line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expression consisting of one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 crossword puzzle</dc:title>
  <dcterms:created xsi:type="dcterms:W3CDTF">2021-10-11T11:55:42Z</dcterms:created>
  <dcterms:modified xsi:type="dcterms:W3CDTF">2021-10-11T11:55:42Z</dcterms:modified>
</cp:coreProperties>
</file>