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p>
      <w:pPr>
        <w:pStyle w:val="Questions"/>
      </w:pPr>
      <w:r>
        <w:t xml:space="preserve">1. LLTUIMIITAOCNP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REXSNSPOEIS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EFCIFIOTNEC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LOSTONIU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SVIINIOD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OATNDIID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LREALPLA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USAQRE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VEOLS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ERCDRPUELPNAI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NODOAECRIT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TACIUQRDA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RINATELG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EEIGSRTN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TTUSARCB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ISRILMA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PIONTS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NLIE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PNRIOSRPTOO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TNARCEELG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ETQOAIUN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TPNNXOEE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TTOQEUNI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OTCPRUD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ERTECPN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SLGENA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NMESMUSTAERE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GENRTCUON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DROEZTAPI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RBVLEIAA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YIIFPSLM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SNRUBEM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RCLEIC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RESTM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INOPDMIT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OPSLE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2021-10-11T11:55:50Z</dcterms:created>
  <dcterms:modified xsi:type="dcterms:W3CDTF">2021-10-11T11:55:50Z</dcterms:modified>
</cp:coreProperties>
</file>