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coordinate    </w:t>
      </w:r>
      <w:r>
        <w:t xml:space="preserve">   square    </w:t>
      </w:r>
      <w:r>
        <w:t xml:space="preserve">   division    </w:t>
      </w:r>
      <w:r>
        <w:t xml:space="preserve">   slope    </w:t>
      </w:r>
      <w:r>
        <w:t xml:space="preserve">   midpoint    </w:t>
      </w:r>
      <w:r>
        <w:t xml:space="preserve">   terms    </w:t>
      </w:r>
      <w:r>
        <w:t xml:space="preserve">   simplify    </w:t>
      </w:r>
      <w:r>
        <w:t xml:space="preserve">   variable    </w:t>
      </w:r>
      <w:r>
        <w:t xml:space="preserve">   trapezoid    </w:t>
      </w:r>
      <w:r>
        <w:t xml:space="preserve">   congruent    </w:t>
      </w:r>
      <w:r>
        <w:t xml:space="preserve">   angles    </w:t>
      </w:r>
      <w:r>
        <w:t xml:space="preserve">   percent    </w:t>
      </w:r>
      <w:r>
        <w:t xml:space="preserve">   quotient    </w:t>
      </w:r>
      <w:r>
        <w:t xml:space="preserve">   expressions    </w:t>
      </w:r>
      <w:r>
        <w:t xml:space="preserve">   product    </w:t>
      </w:r>
      <w:r>
        <w:t xml:space="preserve">   exponent    </w:t>
      </w:r>
      <w:r>
        <w:t xml:space="preserve">   equation    </w:t>
      </w:r>
      <w:r>
        <w:t xml:space="preserve">   proportions    </w:t>
      </w:r>
      <w:r>
        <w:t xml:space="preserve">   similar    </w:t>
      </w:r>
      <w:r>
        <w:t xml:space="preserve">   integers    </w:t>
      </w:r>
      <w:r>
        <w:t xml:space="preserve">   quadratic    </w:t>
      </w:r>
      <w:r>
        <w:t xml:space="preserve">   perpendicular    </w:t>
      </w:r>
      <w:r>
        <w:t xml:space="preserve">   solve    </w:t>
      </w:r>
      <w:r>
        <w:t xml:space="preserve">   parallel    </w:t>
      </w:r>
      <w:r>
        <w:t xml:space="preserve">   solution    </w:t>
      </w:r>
      <w:r>
        <w:t xml:space="preserve">   coefficient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2021-10-11T11:55:43Z</dcterms:created>
  <dcterms:modified xsi:type="dcterms:W3CDTF">2021-10-11T11:55:43Z</dcterms:modified>
</cp:coreProperties>
</file>