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 to an addition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counting numbers, zero and negatives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zero point on a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 world having width and length but no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number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addition, subtraction, multiplication,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 of each position in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numbers we say when we 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two quantities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 that represent values in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opposite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counting numbers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numbers that divide a number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to a multiplication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answer to a division problem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2021-10-11T11:55:57Z</dcterms:created>
  <dcterms:modified xsi:type="dcterms:W3CDTF">2021-10-11T11:55:57Z</dcterms:modified>
</cp:coreProperties>
</file>