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How Many Times    </w:t>
      </w:r>
      <w:r>
        <w:t xml:space="preserve">   Goes Into    </w:t>
      </w:r>
      <w:r>
        <w:t xml:space="preserve">   Quotient    </w:t>
      </w:r>
      <w:r>
        <w:t xml:space="preserve">   Divide    </w:t>
      </w:r>
      <w:r>
        <w:t xml:space="preserve">   Division    </w:t>
      </w:r>
      <w:r>
        <w:t xml:space="preserve">   Lots Of    </w:t>
      </w:r>
      <w:r>
        <w:t xml:space="preserve">   Times    </w:t>
      </w:r>
      <w:r>
        <w:t xml:space="preserve">   By    </w:t>
      </w:r>
      <w:r>
        <w:t xml:space="preserve">   Product    </w:t>
      </w:r>
      <w:r>
        <w:t xml:space="preserve">   Multiply    </w:t>
      </w:r>
      <w:r>
        <w:t xml:space="preserve">   Multiplication    </w:t>
      </w:r>
      <w:r>
        <w:t xml:space="preserve">   Deduct    </w:t>
      </w:r>
      <w:r>
        <w:t xml:space="preserve">   Take Away    </w:t>
      </w:r>
      <w:r>
        <w:t xml:space="preserve">   Decrease    </w:t>
      </w:r>
      <w:r>
        <w:t xml:space="preserve">   Difference    </w:t>
      </w:r>
      <w:r>
        <w:t xml:space="preserve">   Less    </w:t>
      </w:r>
      <w:r>
        <w:t xml:space="preserve">   Minus    </w:t>
      </w:r>
      <w:r>
        <w:t xml:space="preserve">   Subtract    </w:t>
      </w:r>
      <w:r>
        <w:t xml:space="preserve">   Subtraction    </w:t>
      </w:r>
      <w:r>
        <w:t xml:space="preserve">   total    </w:t>
      </w:r>
      <w:r>
        <w:t xml:space="preserve">   increase    </w:t>
      </w:r>
      <w:r>
        <w:t xml:space="preserve">   plus    </w:t>
      </w:r>
      <w:r>
        <w:t xml:space="preserve">   sum    </w:t>
      </w:r>
      <w:r>
        <w:t xml:space="preserve">   add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2021-10-11T11:56:10Z</dcterms:created>
  <dcterms:modified xsi:type="dcterms:W3CDTF">2021-10-11T11:56:10Z</dcterms:modified>
</cp:coreProperties>
</file>