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equivalent equation    </w:t>
      </w:r>
      <w:r>
        <w:t xml:space="preserve">   factoring an expression    </w:t>
      </w:r>
      <w:r>
        <w:t xml:space="preserve">   linear expression    </w:t>
      </w:r>
      <w:r>
        <w:t xml:space="preserve">   simplest form    </w:t>
      </w:r>
      <w:r>
        <w:t xml:space="preserve">   like terms    </w:t>
      </w:r>
      <w:r>
        <w:t xml:space="preserve">   repeating decimal    </w:t>
      </w:r>
      <w:r>
        <w:t xml:space="preserve">   terminating decimal    </w:t>
      </w:r>
      <w:r>
        <w:t xml:space="preserve">   rational number    </w:t>
      </w:r>
      <w:r>
        <w:t xml:space="preserve">   product    </w:t>
      </w:r>
      <w:r>
        <w:t xml:space="preserve">   difference    </w:t>
      </w:r>
      <w:r>
        <w:t xml:space="preserve">   quotient    </w:t>
      </w:r>
      <w:r>
        <w:t xml:space="preserve">   sum    </w:t>
      </w:r>
      <w:r>
        <w:t xml:space="preserve">   additive inverse    </w:t>
      </w:r>
      <w:r>
        <w:t xml:space="preserve">   range    </w:t>
      </w:r>
      <w:r>
        <w:t xml:space="preserve">   deposit    </w:t>
      </w:r>
      <w:r>
        <w:t xml:space="preserve">   opposites    </w:t>
      </w:r>
      <w:r>
        <w:t xml:space="preserve">   absolute value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2021-10-11T11:54:22Z</dcterms:created>
  <dcterms:modified xsi:type="dcterms:W3CDTF">2021-10-11T11:54:22Z</dcterms:modified>
</cp:coreProperties>
</file>