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terms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in the same plane that are neither parallel nor 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that measures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an approximate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whole number that divides another whole number without a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that stay the same distance apart; lines that do not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that forms a square corner and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flat surface that has no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close number to the given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one-hundredth part; a fraction whose denominator is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method for solving division problems whose answers have not been memorized; breaks large division problems into a series of smaller division problems that are easier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scale used on some thermometers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product of a counting number and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share a common point 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 lines that intersect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year with 366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counting number greater than 1 whose only two factors are the number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angle whose measure is more than 90 degrees and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lines that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metric system temperature scale with one hundred graduations, or degrees, between the freezing and boiling points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whose measure is more than 0 degrees and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same shape but not necessarily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of an angle, polygon, or solid where two or more lines, rays, or segments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1000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that are close in value to the actual numbers and are easy to add, subtract, multiply, or divide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closed, flat shape with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four-sided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counting number greater than 1 that is divisible by a number other than itself 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year with 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period of 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difference between a starting time and an ending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number line used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able to be divided by a whole number without a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line segment that is part of a polygon</w:t>
            </w:r>
          </w:p>
        </w:tc>
      </w:tr>
    </w:tbl>
    <w:p>
      <w:pPr>
        <w:pStyle w:val="WordBankLarge"/>
      </w:pPr>
      <w:r>
        <w:t xml:space="preserve">   centigrade    </w:t>
      </w:r>
      <w:r>
        <w:t xml:space="preserve">   acute angles    </w:t>
      </w:r>
      <w:r>
        <w:t xml:space="preserve">   century    </w:t>
      </w:r>
      <w:r>
        <w:t xml:space="preserve">   common year    </w:t>
      </w:r>
      <w:r>
        <w:t xml:space="preserve">   compatible numbers    </w:t>
      </w:r>
      <w:r>
        <w:t xml:space="preserve">   composite number    </w:t>
      </w:r>
      <w:r>
        <w:t xml:space="preserve">   congruent    </w:t>
      </w:r>
      <w:r>
        <w:t xml:space="preserve">   decade    </w:t>
      </w:r>
      <w:r>
        <w:t xml:space="preserve">   degree    </w:t>
      </w:r>
      <w:r>
        <w:t xml:space="preserve">   divisible    </w:t>
      </w:r>
      <w:r>
        <w:t xml:space="preserve">   division algorithm    </w:t>
      </w:r>
      <w:r>
        <w:t xml:space="preserve">   elapsed time    </w:t>
      </w:r>
      <w:r>
        <w:t xml:space="preserve">   estimate    </w:t>
      </w:r>
      <w:r>
        <w:t xml:space="preserve">   factors    </w:t>
      </w:r>
      <w:r>
        <w:t xml:space="preserve">   fahrenheit-celsius    </w:t>
      </w:r>
      <w:r>
        <w:t xml:space="preserve">   intersect    </w:t>
      </w:r>
      <w:r>
        <w:t xml:space="preserve">   intersecting lines    </w:t>
      </w:r>
      <w:r>
        <w:t xml:space="preserve">   leap year    </w:t>
      </w:r>
      <w:r>
        <w:t xml:space="preserve">   millenium    </w:t>
      </w:r>
      <w:r>
        <w:t xml:space="preserve">   multiples    </w:t>
      </w:r>
      <w:r>
        <w:t xml:space="preserve">   oblique    </w:t>
      </w:r>
      <w:r>
        <w:t xml:space="preserve">   obtuse angles    </w:t>
      </w:r>
      <w:r>
        <w:t xml:space="preserve">   parallel lines    </w:t>
      </w:r>
      <w:r>
        <w:t xml:space="preserve">   percent    </w:t>
      </w:r>
      <w:r>
        <w:t xml:space="preserve">   perpendicular    </w:t>
      </w:r>
      <w:r>
        <w:t xml:space="preserve">   plane    </w:t>
      </w:r>
      <w:r>
        <w:t xml:space="preserve">   polygon    </w:t>
      </w:r>
      <w:r>
        <w:t xml:space="preserve">   prime numbers    </w:t>
      </w:r>
      <w:r>
        <w:t xml:space="preserve">   quadrilateral    </w:t>
      </w:r>
      <w:r>
        <w:t xml:space="preserve">   right angle    </w:t>
      </w:r>
      <w:r>
        <w:t xml:space="preserve">   round number    </w:t>
      </w:r>
      <w:r>
        <w:t xml:space="preserve">   scale    </w:t>
      </w:r>
      <w:r>
        <w:t xml:space="preserve">   side    </w:t>
      </w:r>
      <w:r>
        <w:t xml:space="preserve">   similar    </w:t>
      </w:r>
      <w:r>
        <w:t xml:space="preserve">   straight angle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6</dc:title>
  <dcterms:created xsi:type="dcterms:W3CDTF">2021-10-11T11:55:50Z</dcterms:created>
  <dcterms:modified xsi:type="dcterms:W3CDTF">2021-10-11T11:55:50Z</dcterms:modified>
</cp:coreProperties>
</file>