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trouble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total    </w:t>
      </w:r>
      <w:r>
        <w:t xml:space="preserve">   take away    </w:t>
      </w:r>
      <w:r>
        <w:t xml:space="preserve">   take    </w:t>
      </w:r>
      <w:r>
        <w:t xml:space="preserve">   sum    </w:t>
      </w:r>
      <w:r>
        <w:t xml:space="preserve">   subtract    </w:t>
      </w:r>
      <w:r>
        <w:t xml:space="preserve">   regroup    </w:t>
      </w:r>
      <w:r>
        <w:t xml:space="preserve">   product    </w:t>
      </w:r>
      <w:r>
        <w:t xml:space="preserve">   plus    </w:t>
      </w:r>
      <w:r>
        <w:t xml:space="preserve">   multiply    </w:t>
      </w:r>
      <w:r>
        <w:t xml:space="preserve">   more    </w:t>
      </w:r>
      <w:r>
        <w:t xml:space="preserve">   minus    </w:t>
      </w:r>
      <w:r>
        <w:t xml:space="preserve">   math    </w:t>
      </w:r>
      <w:r>
        <w:t xml:space="preserve">   less    </w:t>
      </w:r>
      <w:r>
        <w:t xml:space="preserve">   group    </w:t>
      </w:r>
      <w:r>
        <w:t xml:space="preserve">   fewer    </w:t>
      </w:r>
      <w:r>
        <w:t xml:space="preserve">   divide    </w:t>
      </w:r>
      <w:r>
        <w:t xml:space="preserve">   difference    </w:t>
      </w:r>
      <w:r>
        <w:t xml:space="preserve">   decrease    </w:t>
      </w:r>
      <w:r>
        <w:t xml:space="preserve">   between    </w:t>
      </w:r>
      <w:r>
        <w:t xml:space="preserve">   and    </w:t>
      </w:r>
      <w:r>
        <w:t xml:space="preserve">  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trouble</dc:title>
  <dcterms:created xsi:type="dcterms:W3CDTF">2021-10-11T11:55:59Z</dcterms:created>
  <dcterms:modified xsi:type="dcterms:W3CDTF">2021-10-11T11:55:59Z</dcterms:modified>
</cp:coreProperties>
</file>