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algebraic expression is an expression built up from integer constants, variables, and the algebraic operations (addition, subtraction,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quadratic function is one of the form f(x) = ax2 + bx + c, where a, b, and c are numbers with a not equal to zero.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or skill of taking one number or amount away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population or group of something is declining, and the amount that decreases is proportional to the size of the population, it's called exponential decay.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solve exponential equations with same base, use the property of equality of exponential functions . If b is a positive number other than 1 , then bx=by if and only if x=y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or skill of calculating the total of two or more numbers or amounts.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right angles to a horizontal plane; in a direction, or having an alignment, such that the top is directly above the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equation between two variables that gives a straight line when plotted on a graph.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quantity representing the power to which a given number or expression is to be raised, usually expressed as a raised symbol beside the number or expression (e.g. 3 in 23 = 2 × 2 × 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as a ratio of two integers, and having an infinite and nonrecurring expansion when expressed as a decimal. Examples of irrational numbers are the number π and the square root of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expressible, or containing quantities that are expressible, as a ratio of whole numbers. When expressed as a decimal, a rational number has a finite or recurring expansion.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numerical or constant quantity placed before and multiplying the variable in an algebraic expression (e.g. 4 in 4x 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angular point of a polygon, polyhedron, or other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particular method or system of calculation or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whole number; a number that is not a fraction.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2021-10-11T11:55:37Z</dcterms:created>
  <dcterms:modified xsi:type="dcterms:W3CDTF">2021-10-11T11:55:37Z</dcterms:modified>
</cp:coreProperties>
</file>