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segment, line, or plane that intersects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closed figure whose sides are all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non-collinear rays with a common vertex or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Extends indefinitely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Boundless 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non adjacent angles formed by two intersecting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lie in the same plane, have a common vertex, and a common side,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Halfway between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adjacent angles whose non 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non 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segments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distance around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2021-10-11T11:54:31Z</dcterms:created>
  <dcterms:modified xsi:type="dcterms:W3CDTF">2021-10-11T11:54:31Z</dcterms:modified>
</cp:coreProperties>
</file>