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with the same variables raised to the same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representing a mathematical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the variable alone on one side of the equation in order to solve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variable is cancelled out and any value for the variable would make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variables are cancelled out, leaving no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or combination of terms and operators without an equal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that does not change and does not have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operations that undo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sentence stating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for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a single number, a variable numbers, and/or variables multiplied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2021-10-11T11:54:37Z</dcterms:created>
  <dcterms:modified xsi:type="dcterms:W3CDTF">2021-10-11T11:54:37Z</dcterms:modified>
</cp:coreProperties>
</file>