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above zero not including fractions or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succeeding place values are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irrational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ex. a non perfect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counting number ex. 123456789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formed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number except decimal or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ex. a perfect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cutting off top or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0.666666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times that same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number simpler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rational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2021-10-11T11:55:00Z</dcterms:created>
  <dcterms:modified xsi:type="dcterms:W3CDTF">2021-10-11T11:55:00Z</dcterms:modified>
</cp:coreProperties>
</file>