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on a line segment that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subtracting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Two equations whose solutions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mathematical statement that says that two expressions have the same value; any number sentence with an =.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of a plane figure or three-dimensional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Without an end. Not finite.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real number that is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square units that covers a shape or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that share both a side and a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probability, a set of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Figures or angles that have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line segment that connects two points on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polynomial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value that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statement that might be true, which can then be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set of points in a plane that are a fixed distance from a given point,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value of y at the point where a curve crosses the y-axis.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indicates the operation of repeated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divides something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a particular item appears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unit of measure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that has three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have one and only one point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represents the characteristics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substitute number values into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portion of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that indicates the operation of repeated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polygon with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divide into two congruent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2021-10-11T11:54:52Z</dcterms:created>
  <dcterms:modified xsi:type="dcterms:W3CDTF">2021-10-11T11:54:52Z</dcterms:modified>
</cp:coreProperties>
</file>