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in the form a + ib, where i = √−1, that may be either real or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abstract science of number, quantity,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is either rational or irrational rather than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repeating or recurring decimal is a way of representing 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reasoning conducted/mind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numerical quantity that is not a whole number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is expressed in terms of the square root of a negative number (usually the square root of −1, represented by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on seeing how much you actually know from a lesson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simply (i+2)(i-2)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extent to which something is probable; the likelihood of something happening or being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quantity representing the power to which a given number or expression is to be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approve somethings authenticy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evidence or argument establishing or helping to establish a fact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2021-10-11T11:55:00Z</dcterms:created>
  <dcterms:modified xsi:type="dcterms:W3CDTF">2021-10-11T11:55:00Z</dcterms:modified>
</cp:coreProperties>
</file>