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one of the measures of spread related to the mean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data set that contains data for two variables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difference between the largest and the smallest in a data set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measure of variability based on dividing a data set into quartiles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value below the state percentage lies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a number that cant be written in fractional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graph of bivariate data where each data set pair is represented by a single point on a graph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is a simple way of representing data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five key values that are used to draw a box plot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to ore more box plots drawn on the same scale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line drawn to approximate the relationship between two variables that have potted as a scatter plot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original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a key factor in making a pie graph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another word for a cumulative frequency curve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it called when you obtain the data yourself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a graph that is in a straight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making predictions from a from a graph within the range of the know values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it when you obtain the data from someone else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a statistical measure of spread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percentile expressed in decimal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graph that shows values lower than those given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two or more dot plots drawn on the same scale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making a prediction rom a graph outside the rand values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a number that is a large distance from the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do you draw when you have the five key values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vocabulary </dc:title>
  <dcterms:created xsi:type="dcterms:W3CDTF">2021-10-11T11:55:04Z</dcterms:created>
  <dcterms:modified xsi:type="dcterms:W3CDTF">2021-10-11T11:55:04Z</dcterms:modified>
</cp:coreProperties>
</file>