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product of two or more factors is zero then at least one of the factors should be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to divide by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 of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of a number says how many times to use the number in a multiplication. it is written as a small number to the right and above the base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cube of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you get when one number is multiplied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(square root) used to represent the nonnegative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cannot be expressed as a ratio of two integers or as a ratio of two integers or as a repeating or terminating decimal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writing very large numbers or very small numbers by using powers of 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written as the cube root of x who's cube is 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2021-10-11T11:54:54Z</dcterms:created>
  <dcterms:modified xsi:type="dcterms:W3CDTF">2021-10-11T11:54:54Z</dcterms:modified>
</cp:coreProperties>
</file>