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ray    </w:t>
      </w:r>
      <w:r>
        <w:t xml:space="preserve">   point    </w:t>
      </w:r>
      <w:r>
        <w:t xml:space="preserve">   segment    </w:t>
      </w:r>
      <w:r>
        <w:t xml:space="preserve">   right    </w:t>
      </w:r>
      <w:r>
        <w:t xml:space="preserve">   array    </w:t>
      </w:r>
      <w:r>
        <w:t xml:space="preserve">   acute    </w:t>
      </w:r>
      <w:r>
        <w:t xml:space="preserve">   dividend    </w:t>
      </w:r>
      <w:r>
        <w:t xml:space="preserve">   divisor    </w:t>
      </w:r>
      <w:r>
        <w:t xml:space="preserve">   quotient    </w:t>
      </w:r>
      <w:r>
        <w:t xml:space="preserve">   sum    </w:t>
      </w:r>
      <w:r>
        <w:t xml:space="preserve">   difference    </w:t>
      </w:r>
      <w:r>
        <w:t xml:space="preserve">   product    </w:t>
      </w:r>
      <w:r>
        <w:t xml:space="preserve">   angles    </w:t>
      </w:r>
      <w:r>
        <w:t xml:space="preserve">   divide    </w:t>
      </w:r>
      <w:r>
        <w:t xml:space="preserve">   multiply    </w:t>
      </w:r>
      <w:r>
        <w:t xml:space="preserve">   area    </w:t>
      </w:r>
      <w:r>
        <w:t xml:space="preserve">   perimeter    </w:t>
      </w:r>
      <w:r>
        <w:t xml:space="preserve">   trapezoid    </w:t>
      </w:r>
      <w:r>
        <w:t xml:space="preserve">   triangle    </w:t>
      </w:r>
      <w:r>
        <w:t xml:space="preserve">   quadrilateral    </w:t>
      </w:r>
      <w:r>
        <w:t xml:space="preserve">   circle    </w:t>
      </w:r>
      <w:r>
        <w:t xml:space="preserve">   hexagon    </w:t>
      </w:r>
      <w:r>
        <w:t xml:space="preserve">   factor    </w:t>
      </w:r>
      <w:r>
        <w:t xml:space="preserve">   rectangle    </w:t>
      </w:r>
      <w:r>
        <w:t xml:space="preserve">   square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2021-10-11T11:56:33Z</dcterms:created>
  <dcterms:modified xsi:type="dcterms:W3CDTF">2021-10-11T11:56:33Z</dcterms:modified>
</cp:coreProperties>
</file>