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divide    </w:t>
      </w:r>
      <w:r>
        <w:t xml:space="preserve">   subtract    </w:t>
      </w:r>
      <w:r>
        <w:t xml:space="preserve">   sum    </w:t>
      </w:r>
      <w:r>
        <w:t xml:space="preserve">   calculate    </w:t>
      </w:r>
      <w:r>
        <w:t xml:space="preserve">   algebra    </w:t>
      </w:r>
      <w:r>
        <w:t xml:space="preserve">   inequality    </w:t>
      </w:r>
      <w:r>
        <w:t xml:space="preserve">   constant    </w:t>
      </w:r>
      <w:r>
        <w:t xml:space="preserve">   hypotenuse    </w:t>
      </w:r>
      <w:r>
        <w:t xml:space="preserve">   radical    </w:t>
      </w:r>
      <w:r>
        <w:t xml:space="preserve">   variable    </w:t>
      </w:r>
      <w:r>
        <w:t xml:space="preserve">   slope    </w:t>
      </w:r>
      <w:r>
        <w:t xml:space="preserve">   probability    </w:t>
      </w:r>
      <w:r>
        <w:t xml:space="preserve">   vertical    </w:t>
      </w:r>
      <w:r>
        <w:t xml:space="preserve">   horizontal    </w:t>
      </w:r>
      <w:r>
        <w:t xml:space="preserve">   exponent    </w:t>
      </w:r>
      <w:r>
        <w:t xml:space="preserve">   discount    </w:t>
      </w:r>
      <w:r>
        <w:t xml:space="preserve">   run    </w:t>
      </w:r>
      <w:r>
        <w:t xml:space="preserve">   rise    </w:t>
      </w:r>
      <w:r>
        <w:t xml:space="preserve">   coefficient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2021-10-11T11:55:09Z</dcterms:created>
  <dcterms:modified xsi:type="dcterms:W3CDTF">2021-10-11T11:55:09Z</dcterms:modified>
</cp:coreProperties>
</file>