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multiplicative inverse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symbols and/or variables that is balanced and includes and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bottom symbol or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whose endpoints lie on the center of the circle and the outside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integer which can be divided by 2, with no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whole number that is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expression in algebra that consists of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geometric figure created by two rays and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middle item in an ordered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angles that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in 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only be divided by itself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measure adds up to 180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in algebra that consists of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expresses the power to which the quantity is to be raised, it is placed above and to the right of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symbol or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0,1,2,3,4,5,etc.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as two equal ratios, one fraction = another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in algebra that consists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(0,0)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 like terms into fewer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dividing the sum of two or more quantities by the number of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which is less than 90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square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that stands for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2021-10-11T11:55:19Z</dcterms:created>
  <dcterms:modified xsi:type="dcterms:W3CDTF">2021-10-11T11:55:19Z</dcterms:modified>
</cp:coreProperties>
</file>