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greatest of the common factors of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braking down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two numbers that have a product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represents part of a whole or part of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on the top of the 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fraction which divisor is higher and the dividend is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that are easy to use to preform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rate where the denominator is one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fraction with a whole number and a fraction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crossword puzzle</dc:title>
  <dcterms:created xsi:type="dcterms:W3CDTF">2021-10-11T11:55:56Z</dcterms:created>
  <dcterms:modified xsi:type="dcterms:W3CDTF">2021-10-11T11:55:56Z</dcterms:modified>
</cp:coreProperties>
</file>