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 of a line that connects two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less than 90 degrees (smaller than a right angle)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 on a line segment that divides it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segments that are equal in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used to measure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that is greater than 90 degrees and less than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angles that have the same measure in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which is equal to 90 degrees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that if T is the interior point of &lt;ABC then m&lt;ABT + m&lt;TBC= m&lt;ABC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that if point B is between point A and C then AB + BC = 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or ray that 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of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drawing instrument used for drawing circles and arcs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turn between two lines around their common point (vertex)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2021-10-11T11:55:55Z</dcterms:created>
  <dcterms:modified xsi:type="dcterms:W3CDTF">2021-10-11T11:55:55Z</dcterms:modified>
</cp:coreProperties>
</file>