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math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Large"/>
      </w:pPr>
      <w:r>
        <w:t xml:space="preserve">   dollar    </w:t>
      </w:r>
      <w:r>
        <w:t xml:space="preserve">   nickel    </w:t>
      </w:r>
      <w:r>
        <w:t xml:space="preserve">   dime    </w:t>
      </w:r>
      <w:r>
        <w:t xml:space="preserve">   penney    </w:t>
      </w:r>
      <w:r>
        <w:t xml:space="preserve">   quarter    </w:t>
      </w:r>
      <w:r>
        <w:t xml:space="preserve">   difference    </w:t>
      </w:r>
      <w:r>
        <w:t xml:space="preserve">   improper fraction    </w:t>
      </w:r>
      <w:r>
        <w:t xml:space="preserve">   mixed number    </w:t>
      </w:r>
      <w:r>
        <w:t xml:space="preserve">   fractions    </w:t>
      </w:r>
      <w:r>
        <w:t xml:space="preserve">   powers of numbers    </w:t>
      </w:r>
      <w:r>
        <w:t xml:space="preserve">   intergers    </w:t>
      </w:r>
      <w:r>
        <w:t xml:space="preserve">   decimals    </w:t>
      </w:r>
      <w:r>
        <w:t xml:space="preserve">   product    </w:t>
      </w:r>
      <w:r>
        <w:t xml:space="preserve">   quotiont    </w:t>
      </w:r>
      <w:r>
        <w:t xml:space="preserve">   dividend    </w:t>
      </w:r>
      <w:r>
        <w:t xml:space="preserve">   divisor    </w:t>
      </w:r>
      <w:r>
        <w:t xml:space="preserve">   sum    </w:t>
      </w:r>
      <w:r>
        <w:t xml:space="preserve">   multiplication    </w:t>
      </w:r>
      <w:r>
        <w:t xml:space="preserve">   division    </w:t>
      </w:r>
      <w:r>
        <w:t xml:space="preserve">   addition    </w:t>
      </w:r>
      <w:r>
        <w:t xml:space="preserve">   subtraction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math word search</dc:title>
  <dcterms:created xsi:type="dcterms:W3CDTF">2021-10-11T11:57:53Z</dcterms:created>
  <dcterms:modified xsi:type="dcterms:W3CDTF">2021-10-11T11:57:53Z</dcterms:modified>
</cp:coreProperties>
</file>