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hundreds    </w:t>
      </w:r>
      <w:r>
        <w:t xml:space="preserve">   tenth    </w:t>
      </w:r>
      <w:r>
        <w:t xml:space="preserve">   dollar    </w:t>
      </w:r>
      <w:r>
        <w:t xml:space="preserve">   penny    </w:t>
      </w:r>
      <w:r>
        <w:t xml:space="preserve">   fraction    </w:t>
      </w:r>
      <w:r>
        <w:t xml:space="preserve">   decimal    </w:t>
      </w:r>
      <w:r>
        <w:t xml:space="preserve">   equal    </w:t>
      </w:r>
      <w:r>
        <w:t xml:space="preserve">   least    </w:t>
      </w:r>
      <w:r>
        <w:t xml:space="preserve">   greater    </w:t>
      </w:r>
      <w:r>
        <w:t xml:space="preserve">   dime    </w:t>
      </w:r>
      <w:r>
        <w:t xml:space="preserve">   quarter    </w:t>
      </w:r>
      <w:r>
        <w:t xml:space="preserve">   ten    </w:t>
      </w:r>
      <w:r>
        <w:t xml:space="preserve">   subtract    </w:t>
      </w:r>
      <w:r>
        <w:t xml:space="preserve">   add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2021-10-11T11:58:20Z</dcterms:created>
  <dcterms:modified xsi:type="dcterms:W3CDTF">2021-10-11T11:58:20Z</dcterms:modified>
</cp:coreProperties>
</file>