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sum    </w:t>
      </w:r>
      <w:r>
        <w:t xml:space="preserve">   bright    </w:t>
      </w:r>
      <w:r>
        <w:t xml:space="preserve">   smartypants    </w:t>
      </w:r>
      <w:r>
        <w:t xml:space="preserve">   four    </w:t>
      </w:r>
      <w:r>
        <w:t xml:space="preserve">   subtract    </w:t>
      </w:r>
      <w:r>
        <w:t xml:space="preserve">   add    </w:t>
      </w:r>
      <w:r>
        <w:t xml:space="preserve">   divide    </w:t>
      </w:r>
      <w:r>
        <w:t xml:space="preserve">   division    </w:t>
      </w:r>
      <w:r>
        <w:t xml:space="preserve">   smart    </w:t>
      </w:r>
      <w:r>
        <w:t xml:space="preserve">   multiply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wordsearch</dc:title>
  <dcterms:created xsi:type="dcterms:W3CDTF">2021-10-11T11:57:53Z</dcterms:created>
  <dcterms:modified xsi:type="dcterms:W3CDTF">2021-10-11T11:57:53Z</dcterms:modified>
</cp:coreProperties>
</file>