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wrds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or more quantities already combined by another operation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group of quantities connected by operators that gives the same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result of adding two or more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number used to multiply a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are numbers you can multiply together to get another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number that can only be divided evenly by one and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find an answer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result of subtracting one number from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shows the relative sizes of two or more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involving the condition that a group of quantities connected by operators gives the same result whatever the order of quantities involved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product of a number multiplied by 3 each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statement that the values of two math problems are equal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the number on the opposite side of zero on the number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 single number or variable, or numbers and variables multiplied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answer after you divide one number by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that can be divided evenly by numbers other than 1 and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distance around a two-dimensional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number that can be made by dividing two integers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math relationship or rule expressed in symbols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answer when two or more numbers are multiplied together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wrds</dc:title>
  <dcterms:created xsi:type="dcterms:W3CDTF">2021-10-11T11:57:11Z</dcterms:created>
  <dcterms:modified xsi:type="dcterms:W3CDTF">2021-10-11T11:57:11Z</dcterms:modified>
</cp:coreProperties>
</file>