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mathanium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four spaces on a graph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horizontal line on a graph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an input has one out put it is 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vertical line on a graph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input with more than one out put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straight horizontal line with no solution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name of 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are the origins on a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b in y=mx+b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multiplying a number by its 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a(b + c) = ab + 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opposite of multiplying &amp; dividing 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to find the slope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14/0 is what type of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example of inequalities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the slope tell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dot called on a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slope intercept form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two lines intersect is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name of y</w:t>
            </w:r>
          </w:p>
        </w:tc>
      </w:tr>
    </w:tbl>
    <w:p>
      <w:pPr>
        <w:pStyle w:val="WordBankMedium"/>
      </w:pPr>
      <w:r>
        <w:t xml:space="preserve">   squaring    </w:t>
      </w:r>
      <w:r>
        <w:t xml:space="preserve">   y-axis    </w:t>
      </w:r>
      <w:r>
        <w:t xml:space="preserve">   x-axis    </w:t>
      </w:r>
      <w:r>
        <w:t xml:space="preserve">   solution    </w:t>
      </w:r>
      <w:r>
        <w:t xml:space="preserve">   zero    </w:t>
      </w:r>
      <w:r>
        <w:t xml:space="preserve">   undefined    </w:t>
      </w:r>
      <w:r>
        <w:t xml:space="preserve">   distributive property    </w:t>
      </w:r>
      <w:r>
        <w:t xml:space="preserve">   function    </w:t>
      </w:r>
      <w:r>
        <w:t xml:space="preserve">   not a function    </w:t>
      </w:r>
      <w:r>
        <w:t xml:space="preserve">   domain    </w:t>
      </w:r>
      <w:r>
        <w:t xml:space="preserve">   range    </w:t>
      </w:r>
      <w:r>
        <w:t xml:space="preserve">   rise over run    </w:t>
      </w:r>
      <w:r>
        <w:t xml:space="preserve">   rate of change    </w:t>
      </w:r>
      <w:r>
        <w:t xml:space="preserve">   y=mx+b    </w:t>
      </w:r>
      <w:r>
        <w:t xml:space="preserve">   y-intercept    </w:t>
      </w:r>
      <w:r>
        <w:t xml:space="preserve">   point    </w:t>
      </w:r>
      <w:r>
        <w:t xml:space="preserve">   zero    </w:t>
      </w:r>
      <w:r>
        <w:t xml:space="preserve">   inverse operation    </w:t>
      </w:r>
      <w:r>
        <w:t xml:space="preserve">   greater than     </w:t>
      </w:r>
      <w:r>
        <w:t xml:space="preserve">   quadrants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mathanium</dc:title>
  <dcterms:created xsi:type="dcterms:W3CDTF">2021-10-11T11:57:42Z</dcterms:created>
  <dcterms:modified xsi:type="dcterms:W3CDTF">2021-10-11T11:57:42Z</dcterms:modified>
</cp:coreProperties>
</file>