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mathau o wyliau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Unol Dalaethiau    </w:t>
      </w:r>
      <w:r>
        <w:t xml:space="preserve">   Awstralia    </w:t>
      </w:r>
      <w:r>
        <w:t xml:space="preserve">   Lloegr    </w:t>
      </w:r>
      <w:r>
        <w:t xml:space="preserve">   Ffrainc    </w:t>
      </w:r>
      <w:r>
        <w:t xml:space="preserve">   mynydda    </w:t>
      </w:r>
      <w:r>
        <w:t xml:space="preserve">   gwylio adar    </w:t>
      </w:r>
      <w:r>
        <w:t xml:space="preserve">   rhamantaidd    </w:t>
      </w:r>
      <w:r>
        <w:t xml:space="preserve">   clwb 18-30    </w:t>
      </w:r>
      <w:r>
        <w:t xml:space="preserve">   teulu    </w:t>
      </w:r>
      <w:r>
        <w:t xml:space="preserve">   sbortiau dwr    </w:t>
      </w:r>
      <w:r>
        <w:t xml:space="preserve">   sgio    </w:t>
      </w:r>
      <w:r>
        <w:t xml:space="preserve">   traeth    </w:t>
      </w:r>
      <w:r>
        <w:t xml:space="preserve">   gwyliau antur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mathau o wyliau </dc:title>
  <dcterms:created xsi:type="dcterms:W3CDTF">2021-10-11T11:58:01Z</dcterms:created>
  <dcterms:modified xsi:type="dcterms:W3CDTF">2021-10-11T11:58:01Z</dcterms:modified>
</cp:coreProperties>
</file>