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likelihood of an event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that describes the relationship of two or more variables. An equation stating the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that is exactly half way between two set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multiple of a number is the product of the number and any other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used in geometry. Often called a slide. The figure or shape is moved from each point of the figure/shape in the same direction and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slope shows the steepness or incline of a line, determined from two points on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equation containing either a greater than, less than or not equal to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top number in a fraction. In 1/2, 1 is the numerator and 2 is the denominator. The numerator is the portion of the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that has both sets of opposite sides that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infinite path joining an infinite number of points. The path can be infinite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side of a right angled triangle. Always the side that's opposite of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study of lines, angles, shapes and their properties. Geometry is concerned with physical shapes and the dimensions of the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either addition, subtraction, multiplication or division which are called the four operations in mathematics or arithmetic.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relation between to quantities. Ratios can be expressed in words, fractions, decimals or percents.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 puzzle</dc:title>
  <dcterms:created xsi:type="dcterms:W3CDTF">2021-10-11T11:57:43Z</dcterms:created>
  <dcterms:modified xsi:type="dcterms:W3CDTF">2021-10-11T11:57:43Z</dcterms:modified>
</cp:coreProperties>
</file>