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triangle having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measurement or extent of something from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or quantity that when multiplied with another produces a given number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figure with three straight sides and three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round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symmetrical three-dimensional shape, either solid or hollow, contained by six equal squares.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result obtained by dividing one quantity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is added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that can be divided by another number without a remainder.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whole number, a number that is not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of 90°, as in a corner of a square or at the intersection of two perpendicular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continuous line forming the boundary of a closed geometric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more than 90° and less than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numerical quantity that is not a whole number 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size, length, or amount of something, as established by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an angle smaller than a right angle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 a quantity obtained by multiplying quantities together, or from an analogous algebraic operation.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space that a substance or object occupies measured by l*w*h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  .     the sixteenth letter of the Greek alphabet ( Π, π ), transliterated as ‘p.’         the numerical value of the ratio of the circumference of a circle to its diameter (approximately 3.14159).         Astronomy         the sixteenth star in a constellation.         noun: Pi         "Pi Herculis"         ChemistryPhysics         relating to or denoting an electron or orbital with one unit of angular momentum about an internuclear axis. pi 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crossword</dc:title>
  <dcterms:created xsi:type="dcterms:W3CDTF">2021-10-11T11:56:37Z</dcterms:created>
  <dcterms:modified xsi:type="dcterms:W3CDTF">2021-10-11T11:56:37Z</dcterms:modified>
</cp:coreProperties>
</file>