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mathematical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circle    </w:t>
      </w:r>
      <w:r>
        <w:t xml:space="preserve">   coefficient    </w:t>
      </w:r>
      <w:r>
        <w:t xml:space="preserve">   constant    </w:t>
      </w:r>
      <w:r>
        <w:t xml:space="preserve">   cosine    </w:t>
      </w:r>
      <w:r>
        <w:t xml:space="preserve">   equation    </w:t>
      </w:r>
      <w:r>
        <w:t xml:space="preserve">   expression    </w:t>
      </w:r>
      <w:r>
        <w:t xml:space="preserve">   line    </w:t>
      </w:r>
      <w:r>
        <w:t xml:space="preserve">   midpoint    </w:t>
      </w:r>
      <w:r>
        <w:t xml:space="preserve">   parallellines    </w:t>
      </w:r>
      <w:r>
        <w:t xml:space="preserve">   plane    </w:t>
      </w:r>
      <w:r>
        <w:t xml:space="preserve">   point    </w:t>
      </w:r>
      <w:r>
        <w:t xml:space="preserve">   radius    </w:t>
      </w:r>
      <w:r>
        <w:t xml:space="preserve">   ray    </w:t>
      </w:r>
      <w:r>
        <w:t xml:space="preserve">   segment    </w:t>
      </w:r>
      <w:r>
        <w:t xml:space="preserve">   sine    </w:t>
      </w:r>
      <w:r>
        <w:t xml:space="preserve">   skew    </w:t>
      </w:r>
      <w:r>
        <w:t xml:space="preserve">   slope    </w:t>
      </w:r>
      <w:r>
        <w:t xml:space="preserve">   tangent    </w:t>
      </w:r>
      <w:r>
        <w:t xml:space="preserve">   transformations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find</dc:title>
  <dcterms:created xsi:type="dcterms:W3CDTF">2021-10-11T11:57:35Z</dcterms:created>
  <dcterms:modified xsi:type="dcterms:W3CDTF">2021-10-11T11:57:35Z</dcterms:modified>
</cp:coreProperties>
</file>