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mathematical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calculation    </w:t>
      </w:r>
      <w:r>
        <w:t xml:space="preserve">   circumference    </w:t>
      </w:r>
      <w:r>
        <w:t xml:space="preserve">   diameter    </w:t>
      </w:r>
      <w:r>
        <w:t xml:space="preserve">   division    </w:t>
      </w:r>
      <w:r>
        <w:t xml:space="preserve">   horizontal    </w:t>
      </w:r>
      <w:r>
        <w:t xml:space="preserve">   multiplication    </w:t>
      </w:r>
      <w:r>
        <w:t xml:space="preserve">   parallel    </w:t>
      </w:r>
      <w:r>
        <w:t xml:space="preserve">   subtraction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language</dc:title>
  <dcterms:created xsi:type="dcterms:W3CDTF">2021-10-11T11:58:04Z</dcterms:created>
  <dcterms:modified xsi:type="dcterms:W3CDTF">2021-10-11T11:58:04Z</dcterms:modified>
</cp:coreProperties>
</file>