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median of the bottom half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middle of the set of numbers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factor that is common to all terms of an expression or to two or more expressions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An=A1+D(n-1)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highest and lowest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of quartiles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repeats the most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written as fractions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smallest number that the 2 numbers go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largest number that goes into the 2 numbers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be written as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(Y-Y1)=M(x-X1)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counting numbers and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whole numbers and the opposites (-)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measure of the strength and direction of the relationship between two variable or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counting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number by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rational and irrational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Ax+By=C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vocabulary </dc:title>
  <dcterms:created xsi:type="dcterms:W3CDTF">2021-10-11T11:57:34Z</dcterms:created>
  <dcterms:modified xsi:type="dcterms:W3CDTF">2021-10-11T11:57:34Z</dcterms:modified>
</cp:coreProperties>
</file>