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order of operations     </w:t>
      </w:r>
      <w:r>
        <w:t xml:space="preserve">   exponent     </w:t>
      </w:r>
      <w:r>
        <w:t xml:space="preserve">   evaluate     </w:t>
      </w:r>
      <w:r>
        <w:t xml:space="preserve">   numerical expression     </w:t>
      </w:r>
      <w:r>
        <w:t xml:space="preserve">   brackets     </w:t>
      </w:r>
      <w:r>
        <w:t xml:space="preserve">   braces     </w:t>
      </w:r>
      <w:r>
        <w:t xml:space="preserve">   parenthesis     </w:t>
      </w:r>
      <w:r>
        <w:t xml:space="preserve">   expression     </w:t>
      </w:r>
      <w:r>
        <w:t xml:space="preserve">   height     </w:t>
      </w:r>
      <w:r>
        <w:t xml:space="preserve">   width    </w:t>
      </w:r>
      <w:r>
        <w:t xml:space="preserve">   length     </w:t>
      </w:r>
      <w:r>
        <w:t xml:space="preserve">   three dimensional     </w:t>
      </w:r>
      <w:r>
        <w:t xml:space="preserve">   area of base    </w:t>
      </w:r>
      <w:r>
        <w:t xml:space="preserve">   edge lengths     </w:t>
      </w:r>
      <w:r>
        <w:t xml:space="preserve">   cubic units     </w:t>
      </w:r>
      <w:r>
        <w:t xml:space="preserve">   overlap    </w:t>
      </w:r>
      <w:r>
        <w:t xml:space="preserve">   gap    </w:t>
      </w:r>
      <w:r>
        <w:t xml:space="preserve">   unit cube     </w:t>
      </w:r>
      <w:r>
        <w:t xml:space="preserve">   cube    </w:t>
      </w:r>
      <w:r>
        <w:t xml:space="preserve">   rectangular prism     </w:t>
      </w:r>
      <w:r>
        <w:t xml:space="preserve">   attribute     </w:t>
      </w:r>
      <w:r>
        <w:t xml:space="preserve">   measurement     </w:t>
      </w:r>
      <w:r>
        <w:t xml:space="preserve">   volume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</dc:title>
  <dcterms:created xsi:type="dcterms:W3CDTF">2021-10-11T11:56:33Z</dcterms:created>
  <dcterms:modified xsi:type="dcterms:W3CDTF">2021-10-11T11:56:33Z</dcterms:modified>
</cp:coreProperties>
</file>