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mathematiques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trente plus trente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quatre plus quatre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huit plus huit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cent plus cinquante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vingt plus dix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dix plus dix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sept plus sept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cent fois deux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huit plus huit plus deux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cinq fois dix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zero plus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cent plus 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zero fois 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six plus six moins deux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vingt cinq plus vingt moins cinq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fois 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mille fois mille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numero apres dix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dix fois dix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quatorze moins sept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mathematiques</dc:title>
  <dcterms:created xsi:type="dcterms:W3CDTF">2021-10-11T11:58:27Z</dcterms:created>
  <dcterms:modified xsi:type="dcterms:W3CDTF">2021-10-11T11:58:27Z</dcterms:modified>
</cp:coreProperties>
</file>